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E7BB8" w14:textId="77777777" w:rsidR="004A690F" w:rsidRDefault="00000000">
      <w:r>
        <w:rPr>
          <w:noProof/>
        </w:rPr>
        <w:drawing>
          <wp:inline distT="0" distB="0" distL="0" distR="0" wp14:anchorId="24366997" wp14:editId="567D7B5A">
            <wp:extent cx="1097280" cy="10972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B8B1FA-6562-41BD-A59D-C9BE5CC4C0C9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CFC83" w14:textId="77777777" w:rsidR="004A690F" w:rsidRDefault="00000000">
      <w:pPr>
        <w:jc w:val="center"/>
      </w:pPr>
      <w:r>
        <w:rPr>
          <w:b/>
        </w:rPr>
        <w:t>HIPAA Compliance Acknowledgement Form</w:t>
      </w:r>
    </w:p>
    <w:p w14:paraId="0B30100D" w14:textId="77777777" w:rsidR="004A690F" w:rsidRDefault="00000000">
      <w:r>
        <w:t xml:space="preserve">This form confirms that the undersigned provider acknowledges the importance of HIPAA compliance and agrees to protect the privacy and security of </w:t>
      </w:r>
      <w:r w:rsidRPr="00D15953">
        <w:rPr>
          <w:b/>
          <w:bCs/>
        </w:rPr>
        <w:t>protected health information (PHI)</w:t>
      </w:r>
      <w:r>
        <w:t xml:space="preserve"> when sharing documents and communication with A Partnership </w:t>
      </w:r>
      <w:proofErr w:type="gramStart"/>
      <w:r>
        <w:t>In</w:t>
      </w:r>
      <w:proofErr w:type="gramEnd"/>
      <w:r>
        <w:t xml:space="preserve"> Health, LLC.</w:t>
      </w:r>
    </w:p>
    <w:p w14:paraId="4DE469C3" w14:textId="77777777" w:rsidR="004A690F" w:rsidRDefault="00000000">
      <w:pPr>
        <w:pStyle w:val="Heading2"/>
      </w:pPr>
      <w:r>
        <w:br/>
        <w:t>Acknowledgement</w:t>
      </w:r>
    </w:p>
    <w:p w14:paraId="4EBA29AB" w14:textId="77777777" w:rsidR="004A690F" w:rsidRDefault="00000000">
      <w:r>
        <w:t>I acknowledge and understand that:</w:t>
      </w:r>
      <w:r>
        <w:br/>
        <w:t>- A Partnership In Health, LLC will maintain the confidentiality of all PHI received.</w:t>
      </w:r>
      <w:r>
        <w:br/>
        <w:t>- I am responsible for ensuring the secure transmission of any PHI I provide.</w:t>
      </w:r>
      <w:r>
        <w:br/>
        <w:t>- Any information shared will be used solely for credentialing and payer enrollment purposes.</w:t>
      </w:r>
      <w:r>
        <w:br/>
        <w:t>- Both parties will comply with applicable HIPAA regulations and data protection laws.</w:t>
      </w:r>
    </w:p>
    <w:p w14:paraId="56DD5811" w14:textId="77777777" w:rsidR="004A690F" w:rsidRDefault="00000000">
      <w:pPr>
        <w:pStyle w:val="Heading2"/>
      </w:pPr>
      <w:r>
        <w:br/>
        <w:t>Provider Information</w:t>
      </w:r>
    </w:p>
    <w:p w14:paraId="048860F1" w14:textId="77777777" w:rsidR="004A690F" w:rsidRDefault="00000000">
      <w:r>
        <w:t>Full Name: ___________________________________________</w:t>
      </w:r>
      <w:r>
        <w:br/>
        <w:t>NPI Number: _____________</w:t>
      </w:r>
    </w:p>
    <w:p w14:paraId="7EFBAC14" w14:textId="77777777" w:rsidR="004A690F" w:rsidRDefault="00000000">
      <w:r>
        <w:br/>
        <w:t>Signature: __________________________    Date: _______________</w:t>
      </w:r>
    </w:p>
    <w:p w14:paraId="180573C1" w14:textId="77777777" w:rsidR="004A690F" w:rsidRDefault="00000000">
      <w:r>
        <w:t>Printed Name: ____________________________________________</w:t>
      </w:r>
    </w:p>
    <w:sectPr w:rsidR="004A690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58242028">
    <w:abstractNumId w:val="8"/>
  </w:num>
  <w:num w:numId="2" w16cid:durableId="678385505">
    <w:abstractNumId w:val="6"/>
  </w:num>
  <w:num w:numId="3" w16cid:durableId="1167089566">
    <w:abstractNumId w:val="5"/>
  </w:num>
  <w:num w:numId="4" w16cid:durableId="1487478555">
    <w:abstractNumId w:val="4"/>
  </w:num>
  <w:num w:numId="5" w16cid:durableId="1821073164">
    <w:abstractNumId w:val="7"/>
  </w:num>
  <w:num w:numId="6" w16cid:durableId="1150751624">
    <w:abstractNumId w:val="3"/>
  </w:num>
  <w:num w:numId="7" w16cid:durableId="1291978087">
    <w:abstractNumId w:val="2"/>
  </w:num>
  <w:num w:numId="8" w16cid:durableId="1573657413">
    <w:abstractNumId w:val="1"/>
  </w:num>
  <w:num w:numId="9" w16cid:durableId="102195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A690F"/>
    <w:rsid w:val="0060706C"/>
    <w:rsid w:val="00AA1D8D"/>
    <w:rsid w:val="00B47730"/>
    <w:rsid w:val="00CB0664"/>
    <w:rsid w:val="00D1595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AC470E"/>
  <w14:defaultImageDpi w14:val="300"/>
  <w15:docId w15:val="{2017CB30-655E-4CE1-853E-750C8814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Shauntilla Scales</cp:lastModifiedBy>
  <cp:revision>2</cp:revision>
  <dcterms:created xsi:type="dcterms:W3CDTF">2013-12-23T23:15:00Z</dcterms:created>
  <dcterms:modified xsi:type="dcterms:W3CDTF">2026-05-27T16:16:00Z</dcterms:modified>
  <cp:category/>
</cp:coreProperties>
</file>