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D11A2" w14:textId="77777777" w:rsidR="00255469" w:rsidRDefault="00000000" w:rsidP="004E42CC">
      <w:r>
        <w:rPr>
          <w:noProof/>
        </w:rPr>
        <w:drawing>
          <wp:inline distT="0" distB="0" distL="0" distR="0" wp14:anchorId="1284C814" wp14:editId="0AFC6649">
            <wp:extent cx="1097280" cy="1097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B8B1FA-6562-41BD-A59D-C9BE5CC4C0C9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A4513" w14:textId="77777777" w:rsidR="00255469" w:rsidRDefault="00000000">
      <w:pPr>
        <w:jc w:val="center"/>
      </w:pPr>
      <w:r>
        <w:rPr>
          <w:b/>
        </w:rPr>
        <w:t>Client Intake Form</w:t>
      </w:r>
    </w:p>
    <w:p w14:paraId="7678BFD8" w14:textId="77777777" w:rsidR="00255469" w:rsidRDefault="00000000">
      <w:pPr>
        <w:pStyle w:val="Heading2"/>
      </w:pPr>
      <w:r>
        <w:br/>
        <w:t>Section 1: Provider Information</w:t>
      </w:r>
    </w:p>
    <w:p w14:paraId="1164A86C" w14:textId="77777777" w:rsidR="00255469" w:rsidRDefault="00000000">
      <w:r>
        <w:t>Full Name: _____________________________________________</w:t>
      </w:r>
    </w:p>
    <w:p w14:paraId="5D9E00E3" w14:textId="77777777" w:rsidR="00255469" w:rsidRDefault="00000000">
      <w:r>
        <w:t>Credential (MD, NP, PA, etc.): _____________________________</w:t>
      </w:r>
    </w:p>
    <w:p w14:paraId="1194F383" w14:textId="77777777" w:rsidR="00255469" w:rsidRDefault="00000000">
      <w:r>
        <w:t>NPI Number: ____________________________________________</w:t>
      </w:r>
    </w:p>
    <w:p w14:paraId="1A4EA369" w14:textId="77777777" w:rsidR="00255469" w:rsidRDefault="00000000">
      <w:r>
        <w:t>Date of Birth: __________________   Last 4 of SSN: ____________</w:t>
      </w:r>
    </w:p>
    <w:p w14:paraId="55DFBD2C" w14:textId="77777777" w:rsidR="00255469" w:rsidRDefault="00000000">
      <w:r>
        <w:t>Specialty: ______________________________________________</w:t>
      </w:r>
    </w:p>
    <w:p w14:paraId="03692C83" w14:textId="77777777" w:rsidR="00255469" w:rsidRDefault="00000000">
      <w:r>
        <w:t>License Number: ________________  State: ____________________</w:t>
      </w:r>
    </w:p>
    <w:p w14:paraId="74DD43CD" w14:textId="77777777" w:rsidR="00255469" w:rsidRDefault="00000000">
      <w:r>
        <w:t>DEA Number: ____________________  Medicare PTAN (if applicable): ____________________</w:t>
      </w:r>
    </w:p>
    <w:p w14:paraId="677F01BC" w14:textId="77777777" w:rsidR="00255469" w:rsidRDefault="00000000">
      <w:r>
        <w:t>Medicaid Number: _______________  CAQH ID: __________________</w:t>
      </w:r>
    </w:p>
    <w:p w14:paraId="0E7289A7" w14:textId="77777777" w:rsidR="00255469" w:rsidRDefault="00000000">
      <w:pPr>
        <w:pStyle w:val="Heading2"/>
      </w:pPr>
      <w:r>
        <w:br/>
        <w:t>Section 2: Practice/Business Information</w:t>
      </w:r>
    </w:p>
    <w:p w14:paraId="5B1784E9" w14:textId="77777777" w:rsidR="00255469" w:rsidRDefault="00000000">
      <w:r>
        <w:t>Business Name: _________________________________________</w:t>
      </w:r>
    </w:p>
    <w:p w14:paraId="3052D628" w14:textId="77777777" w:rsidR="00255469" w:rsidRDefault="00000000">
      <w:r>
        <w:t>Practice Address: _________________________________________</w:t>
      </w:r>
    </w:p>
    <w:p w14:paraId="74EE8B81" w14:textId="77777777" w:rsidR="00255469" w:rsidRDefault="00000000">
      <w:r>
        <w:t>Phone: ____________________  Fax: __________________________</w:t>
      </w:r>
    </w:p>
    <w:p w14:paraId="7E6ABEEF" w14:textId="77777777" w:rsidR="00255469" w:rsidRDefault="00000000">
      <w:r>
        <w:t>Email: ____________________  Billing Contact (if different): _____________</w:t>
      </w:r>
    </w:p>
    <w:p w14:paraId="602BC664" w14:textId="77777777" w:rsidR="00255469" w:rsidRDefault="00000000">
      <w:pPr>
        <w:pStyle w:val="Heading2"/>
      </w:pPr>
      <w:r>
        <w:br/>
        <w:t>Section 3: Requested Services</w:t>
      </w:r>
    </w:p>
    <w:p w14:paraId="0A66D601" w14:textId="77777777" w:rsidR="00255469" w:rsidRDefault="00000000">
      <w:r>
        <w:t>Please check all that apply:</w:t>
      </w:r>
      <w:r>
        <w:br/>
        <w:t>☐ Initial Credentialing     ☐ Re-Credentialing     ☐ Enrollment Updates</w:t>
      </w:r>
      <w:r>
        <w:br/>
        <w:t>☐ CAQH Profile Setup        ☐ Medicare Enrollment  ☐ Medicaid Enrollment</w:t>
      </w:r>
      <w:r>
        <w:br/>
        <w:t>☐ Other (please describe): __________________________________________</w:t>
      </w:r>
    </w:p>
    <w:p w14:paraId="262C9884" w14:textId="77777777" w:rsidR="00255469" w:rsidRDefault="00000000">
      <w:pPr>
        <w:pStyle w:val="Heading2"/>
      </w:pPr>
      <w:r>
        <w:br/>
        <w:t>Section 4: Insurance Payers</w:t>
      </w:r>
    </w:p>
    <w:p w14:paraId="17E3C39E" w14:textId="77777777" w:rsidR="00255469" w:rsidRDefault="00000000">
      <w:r>
        <w:t>List all insurance payers or networks to be credentialed with:</w:t>
      </w:r>
    </w:p>
    <w:p w14:paraId="17D438B3" w14:textId="77777777" w:rsidR="00255469" w:rsidRDefault="00000000">
      <w:r>
        <w:t>_________________________________________________________</w:t>
      </w:r>
    </w:p>
    <w:p w14:paraId="05DB588D" w14:textId="2CC0CB10" w:rsidR="00255469" w:rsidRDefault="00000000">
      <w:r>
        <w:t>________________________________________________________</w:t>
      </w:r>
    </w:p>
    <w:p w14:paraId="4AE0C535" w14:textId="77777777" w:rsidR="00255469" w:rsidRDefault="00000000">
      <w:pPr>
        <w:pStyle w:val="Heading2"/>
      </w:pPr>
      <w:r>
        <w:lastRenderedPageBreak/>
        <w:br/>
        <w:t>Section 5: Additional Information / Notes</w:t>
      </w:r>
    </w:p>
    <w:p w14:paraId="2BFA4DA2" w14:textId="77777777" w:rsidR="00255469" w:rsidRDefault="00000000">
      <w:r>
        <w:t>_________________________________________________________</w:t>
      </w:r>
    </w:p>
    <w:p w14:paraId="3C810F5A" w14:textId="77777777" w:rsidR="00255469" w:rsidRDefault="00000000">
      <w:r>
        <w:t>_________________________________________________________</w:t>
      </w:r>
    </w:p>
    <w:p w14:paraId="3E36BED2" w14:textId="77777777" w:rsidR="00255469" w:rsidRDefault="00000000">
      <w:r>
        <w:br/>
        <w:t>Signature: _____________________________________      Date: ________________</w:t>
      </w:r>
    </w:p>
    <w:p w14:paraId="554350EF" w14:textId="77777777" w:rsidR="00255469" w:rsidRDefault="00000000">
      <w:r>
        <w:t>Printed Name: ___________________________________</w:t>
      </w:r>
    </w:p>
    <w:sectPr w:rsidR="00255469" w:rsidSect="00D47A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9256758">
    <w:abstractNumId w:val="8"/>
  </w:num>
  <w:num w:numId="2" w16cid:durableId="1872181133">
    <w:abstractNumId w:val="6"/>
  </w:num>
  <w:num w:numId="3" w16cid:durableId="1852910800">
    <w:abstractNumId w:val="5"/>
  </w:num>
  <w:num w:numId="4" w16cid:durableId="1853228271">
    <w:abstractNumId w:val="4"/>
  </w:num>
  <w:num w:numId="5" w16cid:durableId="169829842">
    <w:abstractNumId w:val="7"/>
  </w:num>
  <w:num w:numId="6" w16cid:durableId="471022683">
    <w:abstractNumId w:val="3"/>
  </w:num>
  <w:num w:numId="7" w16cid:durableId="1583880342">
    <w:abstractNumId w:val="2"/>
  </w:num>
  <w:num w:numId="8" w16cid:durableId="2107579724">
    <w:abstractNumId w:val="1"/>
  </w:num>
  <w:num w:numId="9" w16cid:durableId="115413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040B"/>
    <w:rsid w:val="0015074B"/>
    <w:rsid w:val="00255469"/>
    <w:rsid w:val="0029639D"/>
    <w:rsid w:val="00326F90"/>
    <w:rsid w:val="004E42CC"/>
    <w:rsid w:val="00AA1D8D"/>
    <w:rsid w:val="00B47730"/>
    <w:rsid w:val="00CB0664"/>
    <w:rsid w:val="00D47A3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81B089"/>
  <w14:defaultImageDpi w14:val="300"/>
  <w15:docId w15:val="{5C7E8B74-29C9-4233-9803-87978B73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Shauntilla Scales</cp:lastModifiedBy>
  <cp:revision>3</cp:revision>
  <dcterms:created xsi:type="dcterms:W3CDTF">2013-12-23T23:15:00Z</dcterms:created>
  <dcterms:modified xsi:type="dcterms:W3CDTF">2025-05-31T13:59:00Z</dcterms:modified>
  <cp:category/>
</cp:coreProperties>
</file>